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朝鲜的果木业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朝鲜的果木业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本书出售、求购地址：https://www.jiaokey.com/book/detail/13974830.html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关键词搜索：https://www.jiaokey.com/tag/朝鲜的果木业.html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