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书名：万印楼丛书  集古印隽</w:t>
      </w:r>
    </w:p>
    <w:p>
      <w:r>
        <w:t>作者：（清）王石经辑；陈讲整理</w:t>
      </w:r>
    </w:p>
    <w:p>
      <w:r>
        <w:t>出版社：天津：天津人民美术出版社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万印楼丛书  集古印隽 评论地址：https://www.jiaokey.com/book/detail/13974797.html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