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书名：啸谷楷书五言绝句古诗选</w:t>
      </w:r>
    </w:p>
    <w:p>
      <w:r>
        <w:t>作者：何俭书</w:t>
      </w:r>
    </w:p>
    <w:p>
      <w:r>
        <w:t>出版社：石家庄:河北教育出版社,2012.04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啸谷楷书五言绝句古诗选 评论地址：https://www.jiaokey.com/book/detail/13974795.html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