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书名：历代名家碑帖临写法  赵孟頫胆巴碑</w:t>
      </w:r>
    </w:p>
    <w:p>
      <w:r>
        <w:t>作者：蔡修权编</w:t>
      </w:r>
    </w:p>
    <w:p>
      <w:r>
        <w:t>出版社：上海:上海书店出版社,2012.01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历代名家碑帖临写法  赵孟頫胆巴碑 评论地址：https://www.jiaokey.com/book/detail/13974742.html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