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2005中国画研究院年度提名展作品集 人物卷</w:t>
      </w:r>
    </w:p>
    <w:p>
      <w:r>
        <w:rPr>
          <w:rFonts w:ascii="宋体" w:hAnsi="宋体" w:eastAsia="宋体"/>
          <w:sz w:val="24"/>
        </w:rPr>
        <w:t>龙瑞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2005中国画研究院年度提名展作品集 人物卷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本书出售、求购地址：https://www.jiaokey.com/book/detail/13974666.html</w:t>
      </w:r>
    </w:p>
    <w:p>
      <w:r>
        <w:t>更多相关图书推荐：https://www.jiaokey.com</w:t>
      </w:r>
    </w:p>
    <w:p>
      <w:r>
        <w:t>龙瑞 其他作品：https://www.jiaokey.com/tag/龙瑞.html</w:t>
      </w:r>
    </w:p>
    <w:p>
      <w:r>
        <w:t>关键词搜索：https://www.jiaokey.com/tag/2005中国画研究院年度提名展作品集 人物卷.html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