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1945请记得他们  中国空军抗战记忆</w:t>
      </w:r>
    </w:p>
    <w:p>
      <w:r>
        <w:rPr>
          <w:rFonts w:ascii="宋体" w:hAnsi="宋体" w:eastAsia="宋体"/>
          <w:sz w:val="24"/>
        </w:rPr>
        <w:t>朱力扬著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1945请记得他们  中国空军抗战记忆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本书出售、求购地址：https://www.jiaokey.com/book/detail/13974550.html</w:t>
      </w:r>
    </w:p>
    <w:p>
      <w:r>
        <w:t>更多相关图书推荐：https://www.jiaokey.com</w:t>
      </w:r>
    </w:p>
    <w:p>
      <w:r>
        <w:t>朱力扬著 其他作品：https://www.jiaokey.com/tag/朱力扬著.html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关键词搜索：https://www.jiaokey.com/tag/1945请记得他们  中国空军抗战记忆.html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