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织色入史笺  中国颜色的理性与感性</w:t>
      </w:r>
    </w:p>
    <w:p>
      <w:r>
        <w:rPr>
          <w:rFonts w:ascii="宋体" w:hAnsi="宋体" w:eastAsia="宋体"/>
          <w:sz w:val="24"/>
        </w:rPr>
        <w:t>陈鲁南着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织色入史笺  中国颜色的理性与感性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陈鲁南着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本书出售、求购地址：https://www.jiaokey.com/book/detail/13974546.html</w:t>
      </w:r>
    </w:p>
    <w:p>
      <w:r>
        <w:t>更多相关图书推荐：https://www.jiaokey.com</w:t>
      </w:r>
    </w:p>
    <w:p>
      <w:r>
        <w:t>陈鲁南着 其他作品：https://www.jiaokey.com/tag/陈鲁南着.html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关键词搜索：https://www.jiaokey.com/tag/织色入史笺  中国颜色的理性与感性.html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