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完全推理逻辑游戏</w:t>
      </w:r>
    </w:p>
    <w:p>
      <w:r>
        <w:rPr>
          <w:rFonts w:ascii="宋体" w:hAnsi="宋体" w:eastAsia="宋体"/>
          <w:sz w:val="24"/>
        </w:rPr>
        <w:t>罗波着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完全推理逻辑游戏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罗波着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本书出售、求购地址：https://www.jiaokey.com/book/detail/13974544.html</w:t>
      </w:r>
    </w:p>
    <w:p>
      <w:r>
        <w:t>更多相关图书推荐：https://www.jiaokey.com</w:t>
      </w:r>
    </w:p>
    <w:p>
      <w:r>
        <w:t>罗波着 其他作品：https://www.jiaokey.com/tag/罗波着.html</w:t>
      </w:r>
    </w:p>
    <w:p>
      <w:r>
        <w:t>读品文化事业有限公司 出版图书：https://www.jiaokey.com/tag/读品文化事业有限公司.html</w:t>
      </w:r>
    </w:p>
    <w:p>
      <w:r>
        <w:t>关键词搜索：https://www.jiaokey.com/tag/完全推理逻辑游戏.html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