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闇黑人性的极致书写  芥川龙之介经典小说集</w:t>
      </w:r>
    </w:p>
    <w:p>
      <w:r>
        <w:t>作者：芥川龙之介著；林皎碧译</w:t>
      </w:r>
    </w:p>
    <w:p>
      <w:r>
        <w:t>出版社：大牌</w:t>
      </w:r>
    </w:p>
    <w:p>
      <w:r>
        <w:t>出版日期：2016</w:t>
      </w:r>
    </w:p>
    <w:p>
      <w:r>
        <w:t>总页数：309</w:t>
      </w:r>
    </w:p>
    <w:p>
      <w:r>
        <w:t>更多请访问教客网: www.jiaokey.com</w:t>
      </w:r>
    </w:p>
    <w:p>
      <w:r>
        <w:t>罗生门  闇黑人性的极致书写  芥川龙之介经典小说集 评论地址：https://www.jiaokey.com/book/detail/13974541.html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