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灾难精神医学  准备、评估与治疗</w:t>
      </w:r>
    </w:p>
    <w:p>
      <w:r>
        <w:rPr>
          <w:rFonts w:ascii="宋体" w:hAnsi="宋体" w:eastAsia="宋体"/>
          <w:sz w:val="24"/>
        </w:rPr>
        <w:t>FrederickJ.StoddardJr.，AnandPandya，CraigL.Katz原著；周煌智等译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灾难精神医学  准备、评估与治疗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FrederickJ.StoddardJr.，AnandPandya，CraigL.Katz原著；周煌智等译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合计图书出版社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本书出售、求购地址：https://www.jiaokey.com/book/detail/13974537.html</w:t>
      </w:r>
    </w:p>
    <w:p>
      <w:r>
        <w:t>更多相关图书推荐：https://www.jiaokey.com</w:t>
      </w:r>
    </w:p>
    <w:p>
      <w:r>
        <w:t>FrederickJ.StoddardJr.，AnandPandya，CraigL.Katz原著；周煌智等译 其他作品：https://www.jiaokey.com/tag/FrederickJ.StoddardJr.，AnandPandya，CraigL.Katz原著；周煌智等译.html</w:t>
      </w:r>
    </w:p>
    <w:p>
      <w:r>
        <w:t>合计图书出版社 出版图书：https://www.jiaokey.com/tag/合计图书出版社.html</w:t>
      </w:r>
    </w:p>
    <w:p>
      <w:r>
        <w:t>关键词搜索：https://www.jiaokey.com/tag/灾难精神医学  准备、评估与治疗.html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