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谁是前世埋你的人？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谁是前世埋你的人？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本书出售、求购地址：https://www.jiaokey.com/book/detail/13974525.html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关键词搜索：https://www.jiaokey.com/tag/谁是前世埋你的人？.html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