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长路  文艺高懎  穿越时空  法务部矫正署矫正机关收容人小说文艺创作合辑  上</w:t>
      </w:r>
    </w:p>
    <w:p>
      <w:r>
        <w:rPr>
          <w:rFonts w:ascii="宋体" w:hAnsi="宋体" w:eastAsia="宋体"/>
          <w:sz w:val="24"/>
        </w:rPr>
        <w:t>法务部矫正署编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长路  文艺高懎  穿越时空  法务部矫正署矫正机关收容人小说文艺创作合辑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法务部矫正署编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法务部矫正署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本书出售、求购地址：https://www.jiaokey.com/book/detail/13974519.html</w:t>
      </w:r>
    </w:p>
    <w:p>
      <w:r>
        <w:t>更多相关图书推荐：https://www.jiaokey.com</w:t>
      </w:r>
    </w:p>
    <w:p>
      <w:r>
        <w:t>法务部矫正署编 其他作品：https://www.jiaokey.com/tag/法务部矫正署编.html</w:t>
      </w:r>
    </w:p>
    <w:p>
      <w:r>
        <w:t>法务部矫正署 出版图书：https://www.jiaokey.com/tag/法务部矫正署.html</w:t>
      </w:r>
    </w:p>
    <w:p>
      <w:r>
        <w:t>关键词搜索：https://www.jiaokey.com/tag/长路  文艺高懎  穿越时空  法务部矫正署矫正机关收容人小说文艺创作合辑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