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机器学习骇客秘笈</w:t>
      </w:r>
    </w:p>
    <w:p>
      <w:r>
        <w:rPr>
          <w:rFonts w:ascii="宋体" w:hAnsi="宋体" w:eastAsia="宋体"/>
          <w:sz w:val="24"/>
        </w:rPr>
        <w:t>DREW CONWAY，JOHN MYLES WHITE著；林威仰译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机器学习骇客秘笈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CONWAY，JOHN MYLES WHITE著；林威仰译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本书出售、求购地址：https://www.jiaokey.com/book/detail/13974517.html</w:t>
      </w:r>
    </w:p>
    <w:p>
      <w:r>
        <w:t>更多相关图书推荐：https://www.jiaokey.com</w:t>
      </w:r>
    </w:p>
    <w:p>
      <w:r>
        <w:t>DREW CONWAY，JOHN MYLES WHITE著；林威仰译 其他作品：https://www.jiaokey.com/tag/DREW CONWAY，JOHN MYLES WHITE著；林威仰译.html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关键词搜索：https://www.jiaokey.com/tag/机器学习骇客秘笈.html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