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冲动效应  冲动型社会的诱人商机与潜藏危机</w:t>
      </w:r>
    </w:p>
    <w:p>
      <w:r>
        <w:rPr>
          <w:rFonts w:ascii="宋体" w:hAnsi="宋体" w:eastAsia="宋体"/>
          <w:sz w:val="24"/>
        </w:rPr>
        <w:t>保罗·罗伯兹著；廖建容译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冲动效应  冲动型社会的诱人商机与潜藏危机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保罗·罗伯兹著；廖建容译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本书出售、求购地址：https://www.jiaokey.com/book/detail/13974514.html</w:t>
      </w:r>
    </w:p>
    <w:p>
      <w:r>
        <w:t>更多相关图书推荐：https://www.jiaokey.com</w:t>
      </w:r>
    </w:p>
    <w:p>
      <w:r>
        <w:t>保罗·罗伯兹著；廖建容译 其他作品：https://www.jiaokey.com/tag/保罗·罗伯兹著；廖建容译.html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关键词搜索：https://www.jiaokey.com/tag/冲动效应  冲动型社会的诱人商机与潜藏危机.html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