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怨气撞铃  卷5  同路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怨气撞铃  卷5  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本书出售、求购地址：https://www.jiaokey.com/book/detail/13974498.html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关键词搜索：https://www.jiaokey.com/tag/怨气撞铃  卷5  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