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中国南海区域经济发展重点法律问题研究</w:t>
      </w:r>
    </w:p>
    <w:p>
      <w:r>
        <w:rPr>
          <w:rFonts w:ascii="宋体" w:hAnsi="宋体" w:eastAsia="宋体"/>
          <w:sz w:val="24"/>
        </w:rPr>
        <w:t>范健，刘思培著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中国南海区域经济发展重点法律问题研究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范健，刘思培著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本书出售、求购地址：https://www.jiaokey.com/book/detail/13974457.html</w:t>
      </w:r>
    </w:p>
    <w:p>
      <w:r>
        <w:t>更多相关图书推荐：https://www.jiaokey.com</w:t>
      </w:r>
    </w:p>
    <w:p>
      <w:r>
        <w:t>范健，刘思培著 其他作品：https://www.jiaokey.com/tag/范健，刘思培著.html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关键词搜索：https://www.jiaokey.com/tag/中国南海区域经济发展重点法律问题研究.html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