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法理学进阶  第5版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法理学进阶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本书出售、求购地址：https://www.jiaokey.com/book/detail/13974414.html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关键词搜索：https://www.jiaokey.com/tag/法理学进阶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