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书名：闽台文化发展报告  2015版</w:t>
      </w:r>
    </w:p>
    <w:p>
      <w:r>
        <w:t>作者：丁智才，林义斌，宋西顺主编</w:t>
      </w:r>
    </w:p>
    <w:p>
      <w:r>
        <w:t>出版社：厦门：厦门大学出版社</w:t>
      </w:r>
    </w:p>
    <w:p>
      <w:r>
        <w:t>出版日期：2015.12</w:t>
      </w:r>
    </w:p>
    <w:p>
      <w:r>
        <w:t>总页数：438</w:t>
      </w:r>
    </w:p>
    <w:p>
      <w:r>
        <w:t>更多请访问教客网: www.jiaokey.com</w:t>
      </w:r>
    </w:p>
    <w:p>
      <w:r>
        <w:t>闽台文化发展报告  2015版 评论地址：https://www.jiaokey.com/book/detail/13974399.html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