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“十三五”时期老龄化形势与对策</w:t>
      </w:r>
    </w:p>
    <w:p>
      <w:r>
        <w:rPr>
          <w:rFonts w:ascii="宋体" w:hAnsi="宋体" w:eastAsia="宋体"/>
          <w:sz w:val="24"/>
        </w:rPr>
        <w:t>张车伟，林宝，杨舸著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“十三五”时期老龄化形势与对策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张车伟，林宝，杨舸著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本书出售、求购地址：https://www.jiaokey.com/book/detail/13974387.html</w:t>
      </w:r>
    </w:p>
    <w:p>
      <w:r>
        <w:t>更多相关图书推荐：https://www.jiaokey.com</w:t>
      </w:r>
    </w:p>
    <w:p>
      <w:r>
        <w:t>张车伟，林宝，杨舸著 其他作品：https://www.jiaokey.com/tag/张车伟，林宝，杨舸著.html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关键词搜索：https://www.jiaokey.com/tag/“十三五”时期老龄化形势与对策.html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