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我国新型城镇化与要素流动体制创新研究  以京津冀为例</w:t>
      </w:r>
    </w:p>
    <w:p>
      <w:r>
        <w:rPr>
          <w:rFonts w:ascii="宋体" w:hAnsi="宋体" w:eastAsia="宋体"/>
          <w:sz w:val="24"/>
        </w:rPr>
        <w:t>程世勇著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我国新型城镇化与要素流动体制创新研究  以京津冀为例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程世勇著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本书出售、求购地址：https://www.jiaokey.com/book/detail/13974363.html</w:t>
      </w:r>
    </w:p>
    <w:p>
      <w:r>
        <w:t>更多相关图书推荐：https://www.jiaokey.com</w:t>
      </w:r>
    </w:p>
    <w:p>
      <w:r>
        <w:t>程世勇著 其他作品：https://www.jiaokey.com/tag/程世勇著.html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关键词搜索：https://www.jiaokey.com/tag/我国新型城镇化与要素流动体制创新研究  以京津冀为例.html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