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社会学名著译丛  反思社会学导引</w:t>
      </w:r>
    </w:p>
    <w:p>
      <w:r>
        <w:rPr>
          <w:rFonts w:ascii="宋体" w:hAnsi="宋体" w:eastAsia="宋体"/>
          <w:sz w:val="24"/>
        </w:rPr>
        <w:t>（法）布尔迪厄，（美）华康德著；李猛，李康译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社会学名著译丛  反思社会学导引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（法）布尔迪厄，（美）华康德著；李猛，李康译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本书出售、求购地址：https://www.jiaokey.com/book/detail/13974362.html</w:t>
      </w:r>
    </w:p>
    <w:p>
      <w:r>
        <w:t>更多相关图书推荐：https://www.jiaokey.com</w:t>
      </w:r>
    </w:p>
    <w:p>
      <w:r>
        <w:t>（法）布尔迪厄，（美）华康德著；李猛，李康译 其他作品：https://www.jiaokey.com/tag/（法）布尔迪厄，（美）华康德著；李猛，李康译.html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关键词搜索：https://www.jiaokey.com/tag/社会学名著译丛  反思社会学导引.html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