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“十三五”时期收入分配问题及对策研究</w:t>
      </w:r>
    </w:p>
    <w:p>
      <w:r>
        <w:rPr>
          <w:rFonts w:ascii="宋体" w:hAnsi="宋体" w:eastAsia="宋体"/>
          <w:sz w:val="24"/>
        </w:rPr>
        <w:t>邓曲恒，张平，孙婧芳著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“十三五”时期收入分配问题及对策研究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邓曲恒，张平，孙婧芳著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本书出售、求购地址：https://www.jiaokey.com/book/detail/13974346.html</w:t>
      </w:r>
    </w:p>
    <w:p>
      <w:r>
        <w:t>更多相关图书推荐：https://www.jiaokey.com</w:t>
      </w:r>
    </w:p>
    <w:p>
      <w:r>
        <w:t>邓曲恒，张平，孙婧芳著 其他作品：https://www.jiaokey.com/tag/邓曲恒，张平，孙婧芳著.html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关键词搜索：https://www.jiaokey.com/tag/“十三五”时期收入分配问题及对策研究.html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