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社会转型期我国经济法价值目标实现理路研究  以马克思主义利益理论为视角</w:t>
      </w:r>
    </w:p>
    <w:p>
      <w:r>
        <w:rPr>
          <w:rFonts w:ascii="宋体" w:hAnsi="宋体" w:eastAsia="宋体"/>
          <w:sz w:val="24"/>
        </w:rPr>
        <w:t>曹胜亮著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社会转型期我国经济法价值目标实现理路研究  以马克思主义利益理论为视角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本书出售、求购地址：https://www.jiaokey.com/book/detail/13974342.html</w:t>
      </w:r>
    </w:p>
    <w:p>
      <w:r>
        <w:t>更多相关图书推荐：https://www.jiaokey.com</w:t>
      </w:r>
    </w:p>
    <w:p>
      <w:r>
        <w:t>曹胜亮著 其他作品：https://www.jiaokey.com/tag/曹胜亮著.html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关键词搜索：https://www.jiaokey.com/tag/社会转型期我国经济法价值目标实现理路研究  以马克思主义利益理论为视角.html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