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高端生态农业论  探研中国农业现代化前景</w:t>
      </w:r>
    </w:p>
    <w:p>
      <w:r>
        <w:rPr>
          <w:rFonts w:ascii="宋体" w:hAnsi="宋体" w:eastAsia="宋体"/>
          <w:sz w:val="24"/>
        </w:rPr>
        <w:t>杨承训，仉建涛等著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高端生态农业论  探研中国农业现代化前景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杨承训，仉建涛等著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本书出售、求购地址：https://www.jiaokey.com/book/detail/13974337.html</w:t>
      </w:r>
    </w:p>
    <w:p>
      <w:r>
        <w:t>更多相关图书推荐：https://www.jiaokey.com</w:t>
      </w:r>
    </w:p>
    <w:p>
      <w:r>
        <w:t>杨承训，仉建涛等著 其他作品：https://www.jiaokey.com/tag/杨承训，仉建涛等著.html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关键词搜索：https://www.jiaokey.com/tag/高端生态农业论  探研中国农业现代化前景.html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