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书名：回鹘文诗体注疏和新发现敦煌本韵文研究</w:t>
      </w:r>
    </w:p>
    <w:p>
      <w:r>
        <w:t>作者：米尔卡马力·阿依达尔著</w:t>
      </w:r>
    </w:p>
    <w:p>
      <w:r>
        <w:t>出版社：上海:上海古籍出版社,2015.12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回鹘文诗体注疏和新发现敦煌本韵文研究 评论地址：https://www.jiaokey.com/book/detail/13974331.html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