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书名：答187疑问解析《西游记》</w:t>
      </w:r>
    </w:p>
    <w:p>
      <w:r>
        <w:t>作者：王魁著</w:t>
      </w:r>
    </w:p>
    <w:p>
      <w:r>
        <w:t>出版社：沈阳:白山出版社,2015.07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答187疑问解析《西游记》 评论地址：https://www.jiaokey.com/book/detail/13974301.html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