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体育俱乐部经营与管理课程教学案例资源库</w:t>
      </w:r>
    </w:p>
    <w:p>
      <w:r>
        <w:rPr>
          <w:rFonts w:ascii="宋体" w:hAnsi="宋体" w:eastAsia="宋体"/>
          <w:sz w:val="24"/>
        </w:rPr>
        <w:t>刘平江，王朝霞主编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体育俱乐部经营与管理课程教学案例资源库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刘平江，王朝霞主编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本书出售、求购地址：https://www.jiaokey.com/book/detail/13974280.html</w:t>
      </w:r>
    </w:p>
    <w:p>
      <w:r>
        <w:t>更多相关图书推荐：https://www.jiaokey.com</w:t>
      </w:r>
    </w:p>
    <w:p>
      <w:r>
        <w:t>刘平江，王朝霞主编 其他作品：https://www.jiaokey.com/tag/刘平江，王朝霞主编.html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关键词搜索：https://www.jiaokey.com/tag/体育俱乐部经营与管理课程教学案例资源库.html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