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中国生产性服务业对制造业产业关联效应研究  基于制造业转型升级视角</w:t>
      </w:r>
    </w:p>
    <w:p>
      <w:r>
        <w:rPr>
          <w:rFonts w:ascii="宋体" w:hAnsi="宋体" w:eastAsia="宋体"/>
          <w:sz w:val="24"/>
        </w:rPr>
        <w:t>黄莉芳，黄良文著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中国生产性服务业对制造业产业关联效应研究  基于制造业转型升级视角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黄莉芳，黄良文著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本书出售、求购地址：https://www.jiaokey.com/book/detail/13974259.html</w:t>
      </w:r>
    </w:p>
    <w:p>
      <w:r>
        <w:t>更多相关图书推荐：https://www.jiaokey.com</w:t>
      </w:r>
    </w:p>
    <w:p>
      <w:r>
        <w:t>黄莉芳，黄良文著 其他作品：https://www.jiaokey.com/tag/黄莉芳，黄良文著.html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关键词搜索：https://www.jiaokey.com/tag/中国生产性服务业对制造业产业关联效应研究  基于制造业转型升级视角.html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