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书名：二十世纪中国蒙古族学者  李四光、梁漱溟、萧乾、艾思奇</w:t>
      </w:r>
    </w:p>
    <w:p>
      <w:r>
        <w:t>作者：包广林著</w:t>
      </w:r>
    </w:p>
    <w:p>
      <w:r>
        <w:t>出版社：北京:民族出版社,2015.10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二十世纪中国蒙古族学者  李四光、梁漱溟、萧乾、艾思奇 评论地址：https://www.jiaokey.com/book/detail/13974253.html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