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金融观察与评论  2015年  上</w:t>
      </w:r>
    </w:p>
    <w:p>
      <w:r>
        <w:rPr>
          <w:rFonts w:ascii="宋体" w:hAnsi="宋体" w:eastAsia="宋体"/>
          <w:sz w:val="24"/>
        </w:rPr>
        <w:t>上海国际金融中心研究院编著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金融观察与评论  2015年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上海国际金融中心研究院编著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本书出售、求购地址：https://www.jiaokey.com/book/detail/13974249.html</w:t>
      </w:r>
    </w:p>
    <w:p>
      <w:r>
        <w:t>更多相关图书推荐：https://www.jiaokey.com</w:t>
      </w:r>
    </w:p>
    <w:p>
      <w:r>
        <w:t>上海国际金融中心研究院编著 其他作品：https://www.jiaokey.com/tag/上海国际金融中心研究院编著.html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关键词搜索：https://www.jiaokey.com/tag/金融观察与评论  2015年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