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书名：艺用人体造型图集  7  实用人体造型艺术</w:t>
      </w:r>
    </w:p>
    <w:p>
      <w:r>
        <w:t>作者：（美）道格拉斯·约翰逊，莫琳·约翰逊著；朱婕译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艺用人体造型图集  7  实用人体造型艺术 评论地址：https://www.jiaokey.com/book/detail/13974244.html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