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天朝异化之角  16-19世纪西洋文明在澳门  下</w:t>
      </w:r>
    </w:p>
    <w:p>
      <w:r>
        <w:rPr>
          <w:rFonts w:ascii="宋体" w:hAnsi="宋体" w:eastAsia="宋体"/>
          <w:sz w:val="24"/>
        </w:rPr>
        <w:t>汤开建著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天朝异化之角  16-19世纪西洋文明在澳门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汤开建著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本书出售、求购地址：https://www.jiaokey.com/book/detail/13974238.html</w:t>
      </w:r>
    </w:p>
    <w:p>
      <w:r>
        <w:t>更多相关图书推荐：https://www.jiaokey.com</w:t>
      </w:r>
    </w:p>
    <w:p>
      <w:r>
        <w:t>汤开建著 其他作品：https://www.jiaokey.com/tag/汤开建著.html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关键词搜索：https://www.jiaokey.com/tag/天朝异化之角  16-19世纪西洋文明在澳门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