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书名：循香记</w:t>
      </w:r>
    </w:p>
    <w:p>
      <w:r>
        <w:t>作者：（美）M·F·K·费雪著；川美译</w:t>
      </w:r>
    </w:p>
    <w:p>
      <w:r>
        <w:t>出版社：北京:新星出版社,2011.07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循香记 评论地址：https://www.jiaokey.com/book/detail/13974235.html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