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S·忒修斯之船  简体中文典藏复刻版</w:t>
      </w:r>
    </w:p>
    <w:p>
      <w:r>
        <w:rPr>
          <w:rFonts w:ascii="宋体" w:hAnsi="宋体" w:eastAsia="宋体"/>
          <w:sz w:val="24"/>
        </w:rPr>
        <w:t>（美）J·J·艾布拉姆斯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S·忒修斯之船  简体中文典藏复刻版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（美）J·J·艾布拉姆斯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本书出售、求购地址：https://www.jiaokey.com/book/detail/13974231.html</w:t>
      </w:r>
    </w:p>
    <w:p>
      <w:r>
        <w:t>更多相关图书推荐：https://www.jiaokey.com</w:t>
      </w:r>
    </w:p>
    <w:p>
      <w:r>
        <w:t>（美）J·J·艾布拉姆斯 其他作品：https://www.jiaokey.com/tag/（美）J·J·艾布拉姆斯.html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关键词搜索：https://www.jiaokey.com/tag/S·忒修斯之船  简体中文典藏复刻版.html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