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书名：西堤岛的清风  王公旅法绘画手记  中英文本</w:t>
      </w:r>
    </w:p>
    <w:p>
      <w:r>
        <w:t>作者：王公著</w:t>
      </w:r>
    </w:p>
    <w:p>
      <w:r>
        <w:t>出版社：长春:吉林摄影出版社,2005.10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西堤岛的清风  王公旅法绘画手记  中英文本 评论地址：https://www.jiaokey.com/book/detail/13974214.html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