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英迪拉·甘地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英迪拉·甘地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本书出售、求购地址：https://www.jiaokey.com/book/detail/13974152.html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关键词搜索：https://www.jiaokey.com/tag/英迪拉·甘地.html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