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哲学·实践·创新  模糊言表思维探秘</w:t>
      </w:r>
    </w:p>
    <w:p>
      <w:r>
        <w:rPr>
          <w:rFonts w:ascii="宋体" w:hAnsi="宋体" w:eastAsia="宋体"/>
          <w:sz w:val="24"/>
        </w:rPr>
        <w:t>孙连仲，南纵线编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哲学·实践·创新  模糊言表思维探秘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孙连仲，南纵线编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本书出售、求购地址：https://www.jiaokey.com/book/detail/13974126.html</w:t>
      </w:r>
    </w:p>
    <w:p>
      <w:r>
        <w:t>更多相关图书推荐：https://www.jiaokey.com</w:t>
      </w:r>
    </w:p>
    <w:p>
      <w:r>
        <w:t>孙连仲，南纵线编 其他作品：https://www.jiaokey.com/tag/孙连仲，南纵线编.html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关键词搜索：https://www.jiaokey.com/tag/哲学·实践·创新  模糊言表思维探秘.html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