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书名：曾国藩成功之道  做人做事13心剑</w:t>
      </w:r>
    </w:p>
    <w:p>
      <w:r>
        <w:t>作者：北史编</w:t>
      </w:r>
    </w:p>
    <w:p>
      <w:r>
        <w:t>出版社：北京:大众文艺出版社,2009.07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曾国藩成功之道  做人做事13心剑 评论地址：https://www.jiaokey.com/book/detail/13974028.html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