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书名：凯瑟琳  格雷厄姆  美国新闻界第一夫人</w:t>
      </w:r>
    </w:p>
    <w:p>
      <w:r>
        <w:t>作者：马晓东著</w:t>
      </w:r>
    </w:p>
    <w:p>
      <w:r>
        <w:t>出版社：太原:山西经济出版社,2012.10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凯瑟琳  格雷厄姆  美国新闻界第一夫人 评论地址：https://www.jiaokey.com/book/detail/13974027.html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