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电话销售</w:t>
      </w:r>
    </w:p>
    <w:p>
      <w:r>
        <w:rPr>
          <w:rFonts w:ascii="宋体" w:hAnsi="宋体" w:eastAsia="宋体"/>
          <w:sz w:val="24"/>
        </w:rPr>
        <w:t>谢力军，祝维亮主编；孙慧敏，徐日春副主编；陈贞妙，杨俊主谉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谢力军，祝维亮主编；孙慧敏，徐日春副主编；陈贞妙，杨俊主谉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本书出售、求购地址：https://www.jiaokey.com/book/detail/13973984.html</w:t>
      </w:r>
    </w:p>
    <w:p>
      <w:r>
        <w:t>更多相关图书推荐：https://www.jiaokey.com</w:t>
      </w:r>
    </w:p>
    <w:p>
      <w:r>
        <w:t>谢力军，祝维亮主编；孙慧敏，徐日春副主编；陈贞妙，杨俊主谉 其他作品：https://www.jiaokey.com/tag/谢力军，祝维亮主编；孙慧敏，徐日春副主编；陈贞妙，杨俊主谉.html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关键词搜索：https://www.jiaokey.com/tag/电话销售.html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