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动物卫生监督执法案例评析</w:t>
      </w:r>
    </w:p>
    <w:p>
      <w:r>
        <w:rPr>
          <w:rFonts w:ascii="宋体" w:hAnsi="宋体" w:eastAsia="宋体"/>
          <w:sz w:val="24"/>
        </w:rPr>
        <w:t>农业部兽医局，中国动物疫病预防控制中心编著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动物卫生监督执法案例评析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农业部兽医局，中国动物疫病预防控制中心编著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本书出售、求购地址：https://www.jiaokey.com/book/detail/13973976.html</w:t>
      </w:r>
    </w:p>
    <w:p>
      <w:r>
        <w:t>更多相关图书推荐：https://www.jiaokey.com</w:t>
      </w:r>
    </w:p>
    <w:p>
      <w:r>
        <w:t>农业部兽医局，中国动物疫病预防控制中心编著 其他作品：https://www.jiaokey.com/tag/农业部兽医局，中国动物疫病预防控制中心编著.html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关键词搜索：https://www.jiaokey.com/tag/动物卫生监督执法案例评析.html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