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区域经济发展理论与实践-生态张掖的现实基础与前瞻性分析</w:t>
      </w:r>
    </w:p>
    <w:p>
      <w:r>
        <w:rPr>
          <w:rFonts w:ascii="宋体" w:hAnsi="宋体" w:eastAsia="宋体"/>
          <w:sz w:val="24"/>
        </w:rPr>
        <w:t>翟同宪著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区域经济发展理论与实践-生态张掖的现实基础与前瞻性分析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翟同宪著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区域经济-经济发展-研究-张掖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本书出售、求购地址：https://www.jiaokey.com/book/detail/13973971.html</w:t>
      </w:r>
    </w:p>
    <w:p>
      <w:r>
        <w:t>更多相关图书推荐：https://www.jiaokey.com</w:t>
      </w:r>
    </w:p>
    <w:p>
      <w:r>
        <w:t>翟同宪著 其他作品：https://www.jiaokey.com/tag/翟同宪著.html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关键词搜索：https://www.jiaokey.com/tag/区域经济-经济发展-研究-张掖.html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