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长三角产业转移与安徽跨越式发展研究</w:t>
      </w:r>
    </w:p>
    <w:p>
      <w:r>
        <w:rPr>
          <w:rFonts w:ascii="宋体" w:hAnsi="宋体" w:eastAsia="宋体"/>
          <w:sz w:val="24"/>
        </w:rPr>
        <w:t>方劲松著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长三角产业转移与安徽跨越式发展研究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本书出售、求购地址：https://www.jiaokey.com/book/detail/13973970.html</w:t>
      </w:r>
    </w:p>
    <w:p>
      <w:r>
        <w:t>更多相关图书推荐：https://www.jiaokey.com</w:t>
      </w:r>
    </w:p>
    <w:p>
      <w:r>
        <w:t>方劲松著 其他作品：https://www.jiaokey.com/tag/方劲松著.html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关键词搜索：https://www.jiaokey.com/tag/长三角产业转移与安徽跨越式发展研究.html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