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书名：弘扬吃苦精神  争做优秀员工</w:t>
      </w:r>
    </w:p>
    <w:p>
      <w:r>
        <w:t>作者：张力杰编著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弘扬吃苦精神  争做优秀员工 评论地址：https://www.jiaokey.com/book/detail/13973963.html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