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PPM绿色贸易壁垒新趋向与中国的对策  环境、劳工标准和动物福利</w:t>
      </w:r>
    </w:p>
    <w:p>
      <w:r>
        <w:rPr>
          <w:rFonts w:ascii="宋体" w:hAnsi="宋体" w:eastAsia="宋体"/>
          <w:sz w:val="24"/>
        </w:rPr>
        <w:t>鄂晓梅著（内蒙古财经大学）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PPM绿色贸易壁垒新趋向与中国的对策  环境、劳工标准和动物福利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鄂晓梅著（内蒙古财经大学）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本书出售、求购地址：https://www.jiaokey.com/book/detail/13973933.html</w:t>
      </w:r>
    </w:p>
    <w:p>
      <w:r>
        <w:t>更多相关图书推荐：https://www.jiaokey.com</w:t>
      </w:r>
    </w:p>
    <w:p>
      <w:r>
        <w:t>鄂晓梅著（内蒙古财经大学） 其他作品：https://www.jiaokey.com/tag/鄂晓梅著（内蒙古财经大学）.html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关键词搜索：https://www.jiaokey.com/tag/PPM绿色贸易壁垒新趋向与中国的对策  环境、劳工标准和动物福利.html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