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股票期货赢利秘诀</w:t>
      </w:r>
    </w:p>
    <w:p>
      <w:r>
        <w:rPr>
          <w:rFonts w:ascii="宋体" w:hAnsi="宋体" w:eastAsia="宋体"/>
          <w:sz w:val="24"/>
        </w:rPr>
        <w:t>（美）威廉姆·达尼根著；陈立辉译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股票期货赢利秘诀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（美）威廉姆·达尼根著；陈立辉译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本书出售、求购地址：https://www.jiaokey.com/book/detail/13973932.html</w:t>
      </w:r>
    </w:p>
    <w:p>
      <w:r>
        <w:t>更多相关图书推荐：https://www.jiaokey.com</w:t>
      </w:r>
    </w:p>
    <w:p>
      <w:r>
        <w:t>（美）威廉姆·达尼根著；陈立辉译 其他作品：https://www.jiaokey.com/tag/（美）威廉姆·达尼根著；陈立辉译.html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关键词搜索：https://www.jiaokey.com/tag/股票期货赢利秘诀.html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