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书名：基于产业链的上市公司价值分析</w:t>
      </w:r>
    </w:p>
    <w:p>
      <w:r>
        <w:t>作者：刘喜和著</w:t>
      </w:r>
    </w:p>
    <w:p>
      <w:r>
        <w:t>出版社：天津：天津社会科学院出版社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基于产业链的上市公司价值分析 评论地址：https://www.jiaokey.com/book/detail/13973919.html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