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钱塘商道  杭州老字号创新发展经典案例</w:t>
      </w:r>
    </w:p>
    <w:p>
      <w:r>
        <w:rPr>
          <w:rFonts w:ascii="宋体" w:hAnsi="宋体" w:eastAsia="宋体"/>
          <w:sz w:val="24"/>
        </w:rPr>
        <w:t>刘庆龙主编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钱塘商道  杭州老字号创新发展经典案例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老字号-企业发展-案例-杭州-老字号-企业发展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本书出售、求购地址：https://www.jiaokey.com/book/detail/13973917.html</w:t>
      </w:r>
    </w:p>
    <w:p>
      <w:r>
        <w:t>更多相关图书推荐：https://www.jiaokey.com</w:t>
      </w:r>
    </w:p>
    <w:p>
      <w:r>
        <w:t>刘庆龙主编 其他作品：https://www.jiaokey.com/tag/刘庆龙主编.html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关键词搜索：https://www.jiaokey.com/tag/老字号-企业发展-案例-杭州-老字号-企业发展.html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