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河南社会科学文库  2013年辑  马克思国际贸易理论与当代中国实践</w:t>
      </w:r>
    </w:p>
    <w:p>
      <w:r>
        <w:rPr>
          <w:rFonts w:ascii="宋体" w:hAnsi="宋体" w:eastAsia="宋体"/>
          <w:sz w:val="24"/>
        </w:rPr>
        <w:t>杨玉华著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9162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739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9162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河南社会科学文库  2013年辑  马克思国际贸易理论与当代中国实践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杨玉华著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马克思主义-国际贸易理论-研究-中国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本书出售、求购地址：https://www.jiaokey.com/book/detail/13973909.html</w:t>
      </w:r>
    </w:p>
    <w:p>
      <w:r>
        <w:t>更多相关图书推荐：https://www.jiaokey.com</w:t>
      </w:r>
    </w:p>
    <w:p>
      <w:r>
        <w:t>杨玉华著 其他作品：https://www.jiaokey.com/tag/杨玉华著.html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关键词搜索：https://www.jiaokey.com/tag/马克思主义-国际贸易理论-研究-中国.html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