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书名：财政支出绩效管理</w:t>
      </w:r>
    </w:p>
    <w:p>
      <w:r>
        <w:t>作者：朱厚玉，赵宇，刘长海等编</w:t>
      </w:r>
    </w:p>
    <w:p>
      <w:r>
        <w:t>出版社：济南：齐鲁书社</w:t>
      </w:r>
    </w:p>
    <w:p>
      <w:r>
        <w:t>出版日期：2011.12</w:t>
      </w:r>
    </w:p>
    <w:p>
      <w:r>
        <w:t>总页数：276</w:t>
      </w:r>
    </w:p>
    <w:p>
      <w:r>
        <w:t>更多请访问教客网: www.jiaokey.com</w:t>
      </w:r>
    </w:p>
    <w:p>
      <w:r>
        <w:t>财政支出绩效管理 评论地址：https://www.jiaokey.com/book/detail/13973903.html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